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200B" w14:textId="77777777" w:rsidR="009E0CEF" w:rsidRDefault="00FD06C8">
      <w:pPr>
        <w:jc w:val="center"/>
      </w:pPr>
      <w:r>
        <w:rPr>
          <w:noProof/>
        </w:rPr>
        <w:drawing>
          <wp:inline distT="0" distB="0" distL="0" distR="0" wp14:anchorId="2E52759C" wp14:editId="2C76B19F">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30.jpeg"/>
                    <pic:cNvPicPr/>
                  </pic:nvPicPr>
                  <pic:blipFill>
                    <a:blip r:embed="rId6"/>
                    <a:stretch>
                      <a:fillRect/>
                    </a:stretch>
                  </pic:blipFill>
                  <pic:spPr>
                    <a:xfrm>
                      <a:off x="0" y="0"/>
                      <a:ext cx="2743200" cy="2743200"/>
                    </a:xfrm>
                    <a:prstGeom prst="rect">
                      <a:avLst/>
                    </a:prstGeom>
                  </pic:spPr>
                </pic:pic>
              </a:graphicData>
            </a:graphic>
          </wp:inline>
        </w:drawing>
      </w:r>
    </w:p>
    <w:p w14:paraId="0F8E22E9" w14:textId="77777777" w:rsidR="009E0CEF" w:rsidRDefault="00FD06C8">
      <w:pPr>
        <w:pStyle w:val="Heading1"/>
        <w:jc w:val="center"/>
      </w:pPr>
      <w:r>
        <w:t>Crisis Services</w:t>
      </w:r>
    </w:p>
    <w:p w14:paraId="5ADE011C" w14:textId="77777777" w:rsidR="009E0CEF" w:rsidRDefault="00FD06C8">
      <w:pPr>
        <w:pStyle w:val="Heading2"/>
      </w:pPr>
      <w:r>
        <w:t>Samaritans</w:t>
      </w:r>
    </w:p>
    <w:p w14:paraId="11DD7F6B" w14:textId="77777777" w:rsidR="009E0CEF" w:rsidRDefault="00FD06C8">
      <w:r>
        <w:t>You can contact Samaritans 24 hours a day, 365 days a year:</w:t>
      </w:r>
    </w:p>
    <w:p w14:paraId="796DE317" w14:textId="77777777" w:rsidR="009E0CEF" w:rsidRDefault="00FD06C8">
      <w:r>
        <w:t>• Call 116 123 (free from any phone)</w:t>
      </w:r>
    </w:p>
    <w:p w14:paraId="07ADE48B" w14:textId="77777777" w:rsidR="009E0CEF" w:rsidRDefault="00FD06C8">
      <w:r>
        <w:t>• Call the Samaritans Welsh Language Line on 0808 164 0123 (7pm–11pm every day)</w:t>
      </w:r>
    </w:p>
    <w:p w14:paraId="35254D49" w14:textId="77777777" w:rsidR="009E0CEF" w:rsidRDefault="00FD06C8">
      <w:r>
        <w:t>• Email jo@samaritans.org (email responses may take several days)</w:t>
      </w:r>
    </w:p>
    <w:p w14:paraId="7312CA79" w14:textId="77777777" w:rsidR="009E0CEF" w:rsidRDefault="00FD06C8">
      <w:r>
        <w:t>• Visit some branches in person</w:t>
      </w:r>
    </w:p>
    <w:p w14:paraId="32EE85CF" w14:textId="77777777" w:rsidR="009E0CEF" w:rsidRDefault="009E0CEF"/>
    <w:p w14:paraId="039027CD" w14:textId="77777777" w:rsidR="009E0CEF" w:rsidRDefault="00FD06C8">
      <w:r>
        <w:t>Samaritans is there for anyone who wants to talk.</w:t>
      </w:r>
    </w:p>
    <w:p w14:paraId="4C538F88" w14:textId="77777777" w:rsidR="009E0CEF" w:rsidRDefault="00FD06C8">
      <w:pPr>
        <w:pStyle w:val="Heading2"/>
      </w:pPr>
      <w:r>
        <w:t>SANEline</w:t>
      </w:r>
    </w:p>
    <w:p w14:paraId="3CB626C1" w14:textId="77777777" w:rsidR="009E0CEF" w:rsidRDefault="00FD06C8">
      <w:r>
        <w:t>If you're experiencing a mental health problem or supporting someone else, you can call SANEline on 0300 304 7000 (4.30pm–10pm every day).</w:t>
      </w:r>
    </w:p>
    <w:p w14:paraId="32F9857E" w14:textId="77777777" w:rsidR="009E0CEF" w:rsidRDefault="00FD06C8">
      <w:pPr>
        <w:pStyle w:val="Heading2"/>
      </w:pPr>
      <w:r>
        <w:t>National Suicide Prevention Helpline UK</w:t>
      </w:r>
    </w:p>
    <w:p w14:paraId="29830246" w14:textId="77777777" w:rsidR="009E0CEF" w:rsidRDefault="00FD06C8">
      <w:r>
        <w:t>Offers a supportive listening service to anyone with thoughts of suicide. You can call the National Suicide Prevention Helpline UK on 0800 587 0800 (6pm to midnight every day). If you're unable to connect to the main number you can call 0800 689 0880.</w:t>
      </w:r>
    </w:p>
    <w:p w14:paraId="21FB068E" w14:textId="77777777" w:rsidR="009E0CEF" w:rsidRDefault="00FD06C8">
      <w:pPr>
        <w:pStyle w:val="Heading2"/>
      </w:pPr>
      <w:r>
        <w:t>Campaign Against Living Miserably (CALM)</w:t>
      </w:r>
    </w:p>
    <w:p w14:paraId="3637483C" w14:textId="77777777" w:rsidR="009E0CEF" w:rsidRDefault="00FD06C8">
      <w:r>
        <w:t>You can call the CALM on 0800 58 58 58 (5pm–midnight every day) if you're affected by suicide or suicidal thoughts. Or if you prefer not to speak on the phone, you could try the CALM webchat service.</w:t>
      </w:r>
    </w:p>
    <w:p w14:paraId="01DAE6B0" w14:textId="77777777" w:rsidR="009E0CEF" w:rsidRDefault="00FD06C8">
      <w:pPr>
        <w:pStyle w:val="Heading2"/>
      </w:pPr>
      <w:r>
        <w:t>Shout</w:t>
      </w:r>
    </w:p>
    <w:p w14:paraId="45D0ACF4" w14:textId="77777777" w:rsidR="009E0CEF" w:rsidRDefault="00FD06C8">
      <w:r>
        <w:t>If you would prefer not to talk but want some mental health support, you could text SHOUT to 85258. Shout offers a confidential 24/7 text service providing support if you are in crisis and need immediate help.</w:t>
      </w:r>
    </w:p>
    <w:p w14:paraId="7187DD43" w14:textId="77777777" w:rsidR="009E0CEF" w:rsidRDefault="00FD06C8">
      <w:pPr>
        <w:pStyle w:val="Heading2"/>
      </w:pPr>
      <w:r>
        <w:t>Papyrus HOPELINEUK</w:t>
      </w:r>
    </w:p>
    <w:p w14:paraId="04405545" w14:textId="77777777" w:rsidR="009E0CEF" w:rsidRDefault="00FD06C8">
      <w:r>
        <w:t>If you're under 35 and struggling with suicidal feelings, or concerned about a young person who might be struggling, you can call Papyrus HOPELINEUK on 0800 068 4141 (24 hours, 7 days a week), email pat@papyrus-uk.org or text 07786 209 697.</w:t>
      </w:r>
    </w:p>
    <w:p w14:paraId="3313EA32" w14:textId="77777777" w:rsidR="009E0CEF" w:rsidRDefault="00FD06C8">
      <w:pPr>
        <w:pStyle w:val="Heading2"/>
      </w:pPr>
      <w:r>
        <w:t>Switchboard</w:t>
      </w:r>
    </w:p>
    <w:p w14:paraId="1E0C4780" w14:textId="77777777" w:rsidR="009E0CEF" w:rsidRDefault="00FD06C8">
      <w:r>
        <w:t>If you identify as gay, lesbian, bisexual or transgender, you can call Switchboard on 0300 330 0630 (10am–10pm every day), email chris@switchboard.lgbt or use their webchat service. Phone operators all identify as LGBT+.</w:t>
      </w:r>
    </w:p>
    <w:p w14:paraId="581FA9FA" w14:textId="77777777" w:rsidR="009E0CEF" w:rsidRDefault="00FD06C8">
      <w:pPr>
        <w:pStyle w:val="Heading2"/>
      </w:pPr>
      <w:r>
        <w:t>C.A.L.L.</w:t>
      </w:r>
    </w:p>
    <w:p w14:paraId="51C8C9AA" w14:textId="77777777" w:rsidR="009E0CEF" w:rsidRDefault="00FD06C8">
      <w:r>
        <w:t>If you live in Wales, you can call the Community Advice and Listening Line (C.A.L.L.) on 0800 132 737 (open 24/7) or email call@helpline.wales.</w:t>
      </w:r>
    </w:p>
    <w:p w14:paraId="1EED638A" w14:textId="77777777" w:rsidR="009E0CEF" w:rsidRDefault="00FD06C8">
      <w:pPr>
        <w:pStyle w:val="Heading2"/>
      </w:pPr>
      <w:r>
        <w:t>Helplines Partnership</w:t>
      </w:r>
    </w:p>
    <w:p w14:paraId="14106460" w14:textId="77777777" w:rsidR="009E0CEF" w:rsidRDefault="00FD06C8">
      <w:r>
        <w:t>For more options, visit the Helplines Partnership website for a directory of UK helplines. If you're outside the UK, the Befrienders Worldwide website has a tool to search by country for emotional support helplines around the world.</w:t>
      </w:r>
    </w:p>
    <w:p w14:paraId="53E7760A" w14:textId="77777777" w:rsidR="009E0CEF" w:rsidRDefault="00FD06C8">
      <w:pPr>
        <w:pStyle w:val="Heading2"/>
      </w:pPr>
      <w:r>
        <w:t>NHS 111 – urgent mental health helpline</w:t>
      </w:r>
    </w:p>
    <w:p w14:paraId="71A83C31" w14:textId="77777777" w:rsidR="009E0CEF" w:rsidRDefault="00FD06C8">
      <w:r>
        <w:t>You can contact NHS 111 any time to access support for your health. To get urgent mental health support, call 111 and select option 2.</w:t>
      </w:r>
    </w:p>
    <w:p w14:paraId="5E1A067B" w14:textId="77777777" w:rsidR="009E0CEF" w:rsidRDefault="009E0CEF"/>
    <w:p w14:paraId="27777F11" w14:textId="77777777" w:rsidR="009E0CEF" w:rsidRDefault="00FD06C8">
      <w:r>
        <w:t>Visit the NHS 111 England and NHS 111 Wales websites to learn more, including other ways to get support.</w:t>
      </w:r>
    </w:p>
    <w:sectPr w:rsidR="009E0C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3603258">
    <w:abstractNumId w:val="8"/>
  </w:num>
  <w:num w:numId="2" w16cid:durableId="2023504954">
    <w:abstractNumId w:val="6"/>
  </w:num>
  <w:num w:numId="3" w16cid:durableId="2005428981">
    <w:abstractNumId w:val="5"/>
  </w:num>
  <w:num w:numId="4" w16cid:durableId="630522555">
    <w:abstractNumId w:val="4"/>
  </w:num>
  <w:num w:numId="5" w16cid:durableId="1158351711">
    <w:abstractNumId w:val="7"/>
  </w:num>
  <w:num w:numId="6" w16cid:durableId="510535883">
    <w:abstractNumId w:val="3"/>
  </w:num>
  <w:num w:numId="7" w16cid:durableId="1874348005">
    <w:abstractNumId w:val="2"/>
  </w:num>
  <w:num w:numId="8" w16cid:durableId="789740085">
    <w:abstractNumId w:val="1"/>
  </w:num>
  <w:num w:numId="9" w16cid:durableId="69785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5DF6"/>
    <w:rsid w:val="009E0CEF"/>
    <w:rsid w:val="00AA1D8D"/>
    <w:rsid w:val="00B47730"/>
    <w:rsid w:val="00CB0664"/>
    <w:rsid w:val="00FC693F"/>
    <w:rsid w:val="00FD0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B1B94"/>
  <w14:defaultImageDpi w14:val="300"/>
  <w15:docId w15:val="{5EECA47A-86A9-CB46-81EE-3A22DEFA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Charlotte Walters</cp:lastModifiedBy>
  <cp:revision>2</cp:revision>
  <dcterms:created xsi:type="dcterms:W3CDTF">2026-03-07T21:27:00Z</dcterms:created>
  <dcterms:modified xsi:type="dcterms:W3CDTF">2026-03-07T21:27:00Z</dcterms:modified>
  <cp:category/>
</cp:coreProperties>
</file>